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UNDERTAKING FOR ISSUE OF DUPLICATE SHARE CERTIFICATE</w:t>
      </w:r>
    </w:p>
    <w:p>
      <w:r>
        <w:t>I, Shri / Smt ____________________________</w:t>
      </w:r>
    </w:p>
    <w:p>
      <w:r>
        <w:t>member of ____________________________ Cooperative Housing Society Ltd.,</w:t>
      </w:r>
    </w:p>
    <w:p>
      <w:r>
        <w:t>at ____________________________, hereby solemnly declare that:</w:t>
      </w:r>
    </w:p>
    <w:p>
      <w:r>
        <w:t>1. I have purchased ______ (Five / Ten) shares of Rs. 50/- each of the above-mentioned Society bearing Nos. ______ to ______.</w:t>
      </w:r>
    </w:p>
    <w:p>
      <w:r>
        <w:t>2. I hereby further declare that Share Certificate No. ______ dated ______, for the above said shares issued to me by the Society has been lost / misplaced / stolen / is not traceable.</w:t>
      </w:r>
    </w:p>
    <w:p>
      <w:r>
        <w:t>3. I further state that I have neither transferred the said Share Certificate to any person(s) nor created any charge or mortgage in favour of any bank, financial institution, employer, or any other person(s).</w:t>
      </w:r>
    </w:p>
    <w:p>
      <w:r>
        <w:t>4. I hereby declare that I agree to indemnify and keep the Society indemnified against any loss, risk, damage, cost, or consequences arising due to any legal proceedings initiated in connection with the said Share Certificate.</w:t>
      </w:r>
    </w:p>
    <w:p>
      <w:r>
        <w:t>5. I undertake that if the original Share Certificate is found in future, I shall immediately surrender the same to ____________________________ Cooperative Housing Society Ltd.</w:t>
      </w:r>
    </w:p>
    <w:p>
      <w:r>
        <w:br/>
        <w:t>Place: ____________________________</w:t>
      </w:r>
    </w:p>
    <w:p>
      <w:r>
        <w:t>Date: ____________________________</w:t>
      </w:r>
    </w:p>
    <w:p>
      <w:r>
        <w:br/>
        <w:t>Signature of the Member: ____________________________</w:t>
      </w:r>
    </w:p>
    <w:p>
      <w:pPr>
        <w:pStyle w:val="Heading1"/>
      </w:pPr>
      <w:r>
        <w:t>Witness Details</w:t>
      </w:r>
    </w:p>
    <w:p>
      <w:r>
        <w:t>Name &amp; Address of Witness/es:</w:t>
      </w:r>
    </w:p>
    <w:p>
      <w:r>
        <w:t>1. ____________________________</w:t>
      </w:r>
    </w:p>
    <w:p>
      <w:r>
        <w:t>2. ____________________________</w:t>
      </w:r>
    </w:p>
    <w:p>
      <w:r>
        <w:br/>
        <w:t>Signature of Witness/es:</w:t>
      </w:r>
    </w:p>
    <w:p>
      <w:r>
        <w:t>1. ____________________________</w:t>
      </w:r>
    </w:p>
    <w:p>
      <w:r>
        <w:t>2. 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